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397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20 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Гебековой Джамили Уллубиевны,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Гебекова Д.У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 по ч. 1 ст. 20.25 КоАП РФ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Гебековой Д.У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Гебекову Джамилю Уллубиевну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0412365400395003972520109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28">
    <w:name w:val="cat-UserDefined grp-49 rplc-28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UserDefinedgrp-51rplc-57">
    <w:name w:val="cat-UserDefined grp-5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